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城市燃气输配与调压操作</w:t>
      </w:r>
    </w:p>
    <w:p>
      <w:r>
        <w:rPr>
          <w:rFonts w:ascii="宋体" w:hAnsi="宋体" w:eastAsia="宋体"/>
          <w:sz w:val="24"/>
        </w:rPr>
        <w:t>苗金明，张宪金，赵波，常敬辉，赵金玲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城市燃气输配与调压操作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苗金明，张宪金，赵波，常敬辉，赵金玲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本书出售、求购地址：https://www.jiaokey.com/book/detail/14426754.html</w:t>
      </w:r>
    </w:p>
    <w:p>
      <w:r>
        <w:t>更多相关图书推荐：https://www.jiaokey.com</w:t>
      </w:r>
    </w:p>
    <w:p>
      <w:r>
        <w:t>苗金明，张宪金，赵波，常敬辉，赵金玲 其他作品：https://www.jiaokey.com/tag/苗金明，张宪金，赵波，常敬辉，赵金玲.html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关键词搜索：https://www.jiaokey.com/tag/城市燃气输配与调压操作.html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