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2018全国造价工程师考试教材同步习题及历年真题新解  建设工程计价  第5版</w:t>
      </w:r>
    </w:p>
    <w:p>
      <w:r>
        <w:rPr>
          <w:rFonts w:ascii="宋体" w:hAnsi="宋体" w:eastAsia="宋体"/>
          <w:sz w:val="24"/>
        </w:rPr>
        <w:t>刘莉娇主编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2018全国造价工程师考试教材同步习题及历年真题新解  建设工程计价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本书出售、求购地址：https://www.jiaokey.com/book/detail/14426746.html</w:t>
      </w:r>
    </w:p>
    <w:p>
      <w:r>
        <w:t>更多相关图书推荐：https://www.jiaokey.com</w:t>
      </w:r>
    </w:p>
    <w:p>
      <w:r>
        <w:t>刘莉娇主编 其他作品：https://www.jiaokey.com/tag/刘莉娇主编.html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关键词搜索：https://www.jiaokey.com/tag/2018全国造价工程师考试教材同步习题及历年真题新解  建设工程计价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