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普通高等院校计算机类专业规划教材  精品系列  路由与交换  第2版</w:t>
      </w:r>
    </w:p>
    <w:p>
      <w:r>
        <w:rPr>
          <w:rFonts w:ascii="宋体" w:hAnsi="宋体" w:eastAsia="宋体"/>
          <w:sz w:val="24"/>
        </w:rPr>
        <w:t>斯桃枝著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普通高等院校计算机类专业规划教材  精品系列  路由与交换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斯桃枝著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本书出售、求购地址：https://www.jiaokey.com/book/detail/14426744.html</w:t>
      </w:r>
    </w:p>
    <w:p>
      <w:r>
        <w:t>更多相关图书推荐：https://www.jiaokey.com</w:t>
      </w:r>
    </w:p>
    <w:p>
      <w:r>
        <w:t>斯桃枝著 其他作品：https://www.jiaokey.com/tag/斯桃枝著.html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关键词搜索：https://www.jiaokey.com/tag/普通高等院校计算机类专业规划教材  精品系列  路由与交换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