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材料手同  6  矿物  矿石  宝石  岩石  陨石</w:t>
      </w:r>
    </w:p>
    <w:p>
      <w:r>
        <w:rPr>
          <w:rFonts w:ascii="宋体" w:hAnsi="宋体" w:eastAsia="宋体"/>
          <w:sz w:val="24"/>
        </w:rPr>
        <w:t>（美）卡达雷利主编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材料手同  6  矿物  矿石  宝石  岩石  陨石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（美）卡达雷利主编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本书出售、求购地址：https://www.jiaokey.com/book/detail/14426731.html</w:t>
      </w:r>
    </w:p>
    <w:p>
      <w:r>
        <w:t>更多相关图书推荐：https://www.jiaokey.com</w:t>
      </w:r>
    </w:p>
    <w:p>
      <w:r>
        <w:t>（美）卡达雷利主编 其他作品：https://www.jiaokey.com/tag/（美）卡达雷利主编.html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关键词搜索：https://www.jiaokey.com/tag/材料手同  6  矿物  矿石  宝石  岩石  陨石.html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