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材料手册.5  陶瓷、耐火材料、玻璃、聚合物、弹性体：英文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材料手册.5  陶瓷、耐火材料、玻璃、聚合物、弹性体：英文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本书出售、求购地址：https://www.jiaokey.com/book/detail/14426730.html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关键词搜索：https://www.jiaokey.com/tag/材料手册.5  陶瓷、耐火材料、玻璃、聚合物、弹性体：英文.html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