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大规模新能源并网规划</w:t>
      </w:r>
    </w:p>
    <w:p>
      <w:r>
        <w:rPr>
          <w:rFonts w:ascii="宋体" w:hAnsi="宋体" w:eastAsia="宋体"/>
          <w:sz w:val="24"/>
        </w:rPr>
        <w:t>曾平良，鲁宗相，王秀丽，程林，王承明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大规模新能源并网规划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曾平良，鲁宗相，王秀丽，程林，王承明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本书出售、求购地址：https://www.jiaokey.com/book/detail/14426703.html</w:t>
      </w:r>
    </w:p>
    <w:p>
      <w:r>
        <w:t>更多相关图书推荐：https://www.jiaokey.com</w:t>
      </w:r>
    </w:p>
    <w:p>
      <w:r>
        <w:t>曾平良，鲁宗相，王秀丽，程林，王承明 其他作品：https://www.jiaokey.com/tag/曾平良，鲁宗相，王秀丽，程林，王承明.html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关键词搜索：https://www.jiaokey.com/tag/大规模新能源并网规划.html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