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Test-Driven  Development  With  Python=Python测试驱动开发（影印版）</w:t>
      </w:r>
    </w:p>
    <w:p>
      <w:r>
        <w:rPr>
          <w:rFonts w:ascii="宋体" w:hAnsi="宋体" w:eastAsia="宋体"/>
          <w:sz w:val="24"/>
        </w:rPr>
        <w:t>Harry J.W.Percival著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Test-Driven  Development  With  Python=Python测试驱动开发（影印版）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J.W.Percival著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本书出售、求购地址：https://www.jiaokey.com/book/detail/14426685.html</w:t>
      </w:r>
    </w:p>
    <w:p>
      <w:r>
        <w:t>更多相关图书推荐：https://www.jiaokey.com</w:t>
      </w:r>
    </w:p>
    <w:p>
      <w:r>
        <w:t>Harry J.W.Percival著 其他作品：https://www.jiaokey.com/tag/Harry J.W.Percival著.html</w:t>
      </w:r>
    </w:p>
    <w:p>
      <w:r>
        <w:t>关键词搜索：https://www.jiaokey.com/tag/Test-Driven  Development  With  Python=Python测试驱动开发（影印版）.html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