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计算机图形学导论  实用学习指南  WebGL版</w:t>
      </w:r>
    </w:p>
    <w:p>
      <w:r>
        <w:rPr>
          <w:rFonts w:ascii="宋体" w:hAnsi="宋体" w:eastAsia="宋体"/>
          <w:sz w:val="24"/>
        </w:rPr>
        <w:t>（意）法比奥·加诺韦利（Fabio Ganovelli）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计算机图形学导论  实用学习指南  WebGL版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（意）法比奥·加诺韦利（Fabio Ganovelli）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本书出售、求购地址：https://www.jiaokey.com/book/detail/14426678.html</w:t>
      </w:r>
    </w:p>
    <w:p>
      <w:r>
        <w:t>更多相关图书推荐：https://www.jiaokey.com</w:t>
      </w:r>
    </w:p>
    <w:p>
      <w:r>
        <w:t>（意）法比奥·加诺韦利（Fabio Ganovelli） 其他作品：https://www.jiaokey.com/tag/（意）法比奥·加诺韦利（Fabio Ganovelli）.html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关键词搜索：https://www.jiaokey.com/tag/计算机图形学导论  实用学习指南  WebGL版.html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