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现学现用PPT素材集  菜鸟变身办公室PPT达人</w:t>
      </w:r>
    </w:p>
    <w:p>
      <w:r>
        <w:rPr>
          <w:rFonts w:ascii="宋体" w:hAnsi="宋体" w:eastAsia="宋体"/>
          <w:sz w:val="24"/>
        </w:rPr>
        <w:t>（日）河合浩之著；潘铭珉，宁凡译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现学现用PPT素材集  菜鸟变身办公室PPT达人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（日）河合浩之著；潘铭珉，宁凡译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本书出售、求购地址：https://www.jiaokey.com/book/detail/14426639.html</w:t>
      </w:r>
    </w:p>
    <w:p>
      <w:r>
        <w:t>更多相关图书推荐：https://www.jiaokey.com</w:t>
      </w:r>
    </w:p>
    <w:p>
      <w:r>
        <w:t>（日）河合浩之著；潘铭珉，宁凡译 其他作品：https://www.jiaokey.com/tag/（日）河合浩之著；潘铭珉，宁凡译.html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关键词搜索：https://www.jiaokey.com/tag/现学现用PPT素材集  菜鸟变身办公室PPT达人.html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