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MATLAB应用工程、物理和金融领域  英文影印注释版</w:t>
      </w:r>
    </w:p>
    <w:p>
      <w:r>
        <w:rPr>
          <w:rFonts w:ascii="宋体" w:hAnsi="宋体" w:eastAsia="宋体"/>
          <w:sz w:val="24"/>
        </w:rPr>
        <w:t>（墨）戴维·贝兹-洛佩兹（DavidBaez-Lopez）著；郭凯注释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MATLAB应用工程、物理和金融领域  英文影印注释版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（墨）戴维·贝兹-洛佩兹（DavidBaez-Lopez）著；郭凯注释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本书出售、求购地址：https://www.jiaokey.com/book/detail/14426622.html</w:t>
      </w:r>
    </w:p>
    <w:p>
      <w:r>
        <w:t>更多相关图书推荐：https://www.jiaokey.com</w:t>
      </w:r>
    </w:p>
    <w:p>
      <w:r>
        <w:t>（墨）戴维·贝兹-洛佩兹（DavidBaez-Lopez）著；郭凯注释 其他作品：https://www.jiaokey.com/tag/（墨）戴维·贝兹-洛佩兹（DavidBaez-Lopez）著；郭凯注释.html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关键词搜索：https://www.jiaokey.com/tag/MATLAB应用工程、物理和金融领域  英文影印注释版.html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