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IPv6网络流量与性能管理研究</w:t>
      </w:r>
    </w:p>
    <w:p>
      <w:r>
        <w:rPr>
          <w:rFonts w:ascii="宋体" w:hAnsi="宋体" w:eastAsia="宋体"/>
          <w:sz w:val="24"/>
        </w:rPr>
        <w:t>李福亮，王兴伟著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IPv6网络流量与性能管理研究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李福亮，王兴伟著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本书出售、求购地址：https://www.jiaokey.com/book/detail/14426613.html</w:t>
      </w:r>
    </w:p>
    <w:p>
      <w:r>
        <w:t>更多相关图书推荐：https://www.jiaokey.com</w:t>
      </w:r>
    </w:p>
    <w:p>
      <w:r>
        <w:t>李福亮，王兴伟著 其他作品：https://www.jiaokey.com/tag/李福亮，王兴伟著.html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关键词搜索：https://www.jiaokey.com/tag/IPv6网络流量与性能管理研究.html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