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书名：政策与法律法规</w:t>
      </w:r>
    </w:p>
    <w:p>
      <w:r>
        <w:t>作者：韩玉灵</w:t>
      </w:r>
    </w:p>
    <w:p>
      <w:r>
        <w:t>出版社：北京:中国旅游出版社,2017.05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政策与法律法规 评论地址：https://www.jiaokey.com/book/detail/14426580.html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