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机械设计基础习题集及学习指导</w:t>
      </w:r>
    </w:p>
    <w:p>
      <w:r>
        <w:rPr>
          <w:rFonts w:ascii="宋体" w:hAnsi="宋体" w:eastAsia="宋体"/>
          <w:sz w:val="24"/>
        </w:rPr>
        <w:t>李国斌，侯文峰主编；文丽丽，王飞飞，陈玲琳等副主编；刘杰，佘少玲，付茜等参编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机械设计基础习题集及学习指导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李国斌，侯文峰主编；文丽丽，王飞飞，陈玲琳等副主编；刘杰，佘少玲，付茜等参编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本书出售、求购地址：https://www.jiaokey.com/book/detail/14426570.html</w:t>
      </w:r>
    </w:p>
    <w:p>
      <w:r>
        <w:t>更多相关图书推荐：https://www.jiaokey.com</w:t>
      </w:r>
    </w:p>
    <w:p>
      <w:r>
        <w:t>李国斌，侯文峰主编；文丽丽，王飞飞，陈玲琳等副主编；刘杰，佘少玲，付茜等参编 其他作品：https://www.jiaokey.com/tag/李国斌，侯文峰主编；文丽丽，王飞飞，陈玲琳等副主编；刘杰，佘少玲，付茜等参编.html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关键词搜索：https://www.jiaokey.com/tag/机械设计基础习题集及学习指导.html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