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新应用大学英语  3  职场篇  智慧版</w:t>
      </w:r>
    </w:p>
    <w:p>
      <w:r>
        <w:rPr>
          <w:rFonts w:ascii="宋体" w:hAnsi="宋体" w:eastAsia="宋体"/>
          <w:sz w:val="24"/>
        </w:rPr>
        <w:t>张克建总主编；何明霞，崔艳萍主编；宛鹏云，欧阳斌非，匡露等编者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新应用大学英语  3  职场篇  智慧版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张克建总主编；何明霞，崔艳萍主编；宛鹏云，欧阳斌非，匡露等编者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本书出售、求购地址：https://www.jiaokey.com/book/detail/14426567.html</w:t>
      </w:r>
    </w:p>
    <w:p>
      <w:r>
        <w:t>更多相关图书推荐：https://www.jiaokey.com</w:t>
      </w:r>
    </w:p>
    <w:p>
      <w:r>
        <w:t>张克建总主编；何明霞，崔艳萍主编；宛鹏云，欧阳斌非，匡露等编者 其他作品：https://www.jiaokey.com/tag/张克建总主编；何明霞，崔艳萍主编；宛鹏云，欧阳斌非，匡露等编者.html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关键词搜索：https://www.jiaokey.com/tag/新应用大学英语  3  职场篇  智慧版.html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