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书名：枪的合众国   美国枪文化的形成</w:t>
      </w:r>
    </w:p>
    <w:p>
      <w:r>
        <w:t>作者：（美）帕梅拉·哈格著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枪的合众国   美国枪文化的形成 评论地址：https://www.jiaokey.com/book/detail/14426513.html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