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服务贸易进口的技术含量与中国制造业效率</w:t>
      </w:r>
    </w:p>
    <w:p>
      <w:r>
        <w:rPr>
          <w:rFonts w:ascii="宋体" w:hAnsi="宋体" w:eastAsia="宋体"/>
          <w:sz w:val="24"/>
        </w:rPr>
        <w:t>杨校美著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服务贸易进口的技术含量与中国制造业效率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杨校美著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本书出售、求购地址：https://www.jiaokey.com/book/detail/14426504.html</w:t>
      </w:r>
    </w:p>
    <w:p>
      <w:r>
        <w:t>更多相关图书推荐：https://www.jiaokey.com</w:t>
      </w:r>
    </w:p>
    <w:p>
      <w:r>
        <w:t>杨校美著 其他作品：https://www.jiaokey.com/tag/杨校美著.html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关键词搜索：https://www.jiaokey.com/tag/服务贸易进口的技术含量与中国制造业效率.html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