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观看之道  王逊美术史论坛暨第一届中央美术学院博士后论坛文集</w:t>
      </w:r>
    </w:p>
    <w:p>
      <w:r>
        <w:rPr>
          <w:rFonts w:ascii="宋体" w:hAnsi="宋体" w:eastAsia="宋体"/>
          <w:sz w:val="24"/>
        </w:rPr>
        <w:t>尹吉男主编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观看之道  王逊美术史论坛暨第一届中央美术学院博士后论坛文集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尹吉男主编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本书出售、求购地址：https://www.jiaokey.com/book/detail/14426485.html</w:t>
      </w:r>
    </w:p>
    <w:p>
      <w:r>
        <w:t>更多相关图书推荐：https://www.jiaokey.com</w:t>
      </w:r>
    </w:p>
    <w:p>
      <w:r>
        <w:t>尹吉男主编 其他作品：https://www.jiaokey.com/tag/尹吉男主编.html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关键词搜索：https://www.jiaokey.com/tag/观看之道  王逊美术史论坛暨第一届中央美术学院博士后论坛文集.html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