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书名：资本背后，看不见的“手”  解读投资的逻辑</w:t>
      </w:r>
    </w:p>
    <w:p>
      <w:r>
        <w:t>作者：王文革著</w:t>
      </w:r>
    </w:p>
    <w:p>
      <w:r>
        <w:t>出版社：北京联合出版公司,2018.05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资本背后，看不见的“手”  解读投资的逻辑 评论地址：https://www.jiaokey.com/book/detail/14426457.html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