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书名：金融风云录  2</w:t>
      </w:r>
    </w:p>
    <w:p>
      <w:r>
        <w:t>作者：中央国债登记结算有限责任公司主编</w:t>
      </w:r>
    </w:p>
    <w:p>
      <w:r>
        <w:t>出版社：合肥:安徽人民出版社,2017.11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金融风云录  2 评论地址：https://www.jiaokey.com/book/detail/14426456.html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