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书名：韶关旅游  给你最美丽的风景</w:t>
      </w:r>
    </w:p>
    <w:p>
      <w:r>
        <w:t>作者：韶关市旅游局编</w:t>
      </w:r>
    </w:p>
    <w:p>
      <w:r>
        <w:t>出版社：广州:广东旅游出版社,2017.04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韶关旅游  给你最美丽的风景 评论地址：https://www.jiaokey.com/book/detail/14426445.html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