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书名：珍奇屋   收藏的激情</w:t>
      </w:r>
    </w:p>
    <w:p>
      <w:r>
        <w:t>作者：（法）克里斯蒂娜·达韦纳著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珍奇屋   收藏的激情 评论地址：https://www.jiaokey.com/book/detail/14426425.html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