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通过双手实现自我  钢琴演奏艺术</w:t>
      </w:r>
    </w:p>
    <w:p>
      <w:r>
        <w:rPr>
          <w:rFonts w:ascii="宋体" w:hAnsi="宋体" w:eastAsia="宋体"/>
          <w:sz w:val="24"/>
        </w:rPr>
        <w:t>（美）西魔·伯恩斯坦著；寇亦青译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通过双手实现自我  钢琴演奏艺术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（美）西魔·伯恩斯坦著；寇亦青译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本书出售、求购地址：https://www.jiaokey.com/book/detail/14426407.html</w:t>
      </w:r>
    </w:p>
    <w:p>
      <w:r>
        <w:t>更多相关图书推荐：https://www.jiaokey.com</w:t>
      </w:r>
    </w:p>
    <w:p>
      <w:r>
        <w:t>（美）西魔·伯恩斯坦著；寇亦青译 其他作品：https://www.jiaokey.com/tag/（美）西魔·伯恩斯坦著；寇亦青译.html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关键词搜索：https://www.jiaokey.com/tag/通过双手实现自我  钢琴演奏艺术.html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