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书名：参与式博物馆  迈入博物馆2.0时代</w:t>
      </w:r>
    </w:p>
    <w:p>
      <w:r>
        <w:t>作者：妮娜·西蒙（Nina Simon）著；喻翔译</w:t>
      </w:r>
    </w:p>
    <w:p>
      <w:r>
        <w:t>出版社：杭州:浙江大学出版社,2018.05</w:t>
      </w:r>
    </w:p>
    <w:p>
      <w:r>
        <w:t>出版日期：</w:t>
      </w:r>
    </w:p>
    <w:p>
      <w:r>
        <w:t>总页数：380</w:t>
      </w:r>
    </w:p>
    <w:p>
      <w:r>
        <w:t>更多请访问教客网: www.jiaokey.com</w:t>
      </w:r>
    </w:p>
    <w:p>
      <w:r>
        <w:t>参与式博物馆  迈入博物馆2.0时代 评论地址：https://www.jiaokey.com/book/detail/14426399.html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