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书名：善彩馀韵</w:t>
      </w:r>
    </w:p>
    <w:p>
      <w:r>
        <w:t>作者：吴为山主编</w:t>
      </w:r>
    </w:p>
    <w:p>
      <w:r>
        <w:t>出版社：北京:人民美术出版社,2014.11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善彩馀韵 评论地址：https://www.jiaokey.com/book/detail/14426394.html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