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高阶秀尔美术史系列  名画中的小奥秘</w:t>
      </w:r>
    </w:p>
    <w:p>
      <w:r>
        <w:rPr>
          <w:rFonts w:ascii="宋体" w:hAnsi="宋体" w:eastAsia="宋体"/>
          <w:sz w:val="24"/>
        </w:rPr>
        <w:t>（日）高阶秀尔著；范宏涛译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高阶秀尔美术史系列  名画中的小奥秘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（日）高阶秀尔著；范宏涛译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本书出售、求购地址：https://www.jiaokey.com/book/detail/14426393.html</w:t>
      </w:r>
    </w:p>
    <w:p>
      <w:r>
        <w:t>更多相关图书推荐：https://www.jiaokey.com</w:t>
      </w:r>
    </w:p>
    <w:p>
      <w:r>
        <w:t>（日）高阶秀尔著；范宏涛译 其他作品：https://www.jiaokey.com/tag/（日）高阶秀尔著；范宏涛译.html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关键词搜索：https://www.jiaokey.com/tag/高阶秀尔美术史系列  名画中的小奥秘.html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