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  一个日本人在大理的耕食与爱情</w:t>
      </w:r>
    </w:p>
    <w:p>
      <w:r>
        <w:rPr>
          <w:rFonts w:ascii="宋体" w:hAnsi="宋体" w:eastAsia="宋体"/>
          <w:sz w:val="24"/>
        </w:rPr>
        <w:t>上条辽太郎，苏娅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  一个日本人在大理的耕食与爱情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上条辽太郎，苏娅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本书出售、求购地址：https://www.jiaokey.com/book/detail/14426376.html</w:t>
      </w:r>
    </w:p>
    <w:p>
      <w:r>
        <w:t>更多相关图书推荐：https://www.jiaokey.com</w:t>
      </w:r>
    </w:p>
    <w:p>
      <w:r>
        <w:t>上条辽太郎，苏娅 其他作品：https://www.jiaokey.com/tag/上条辽太郎，苏娅.html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关键词搜索：https://www.jiaokey.com/tag/六  一个日本人在大理的耕食与爱情.html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