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4</w:t>
      </w:r>
    </w:p>
    <w:p>
      <w:r>
        <w:rPr>
          <w:rFonts w:ascii="宋体" w:hAnsi="宋体" w:eastAsia="宋体"/>
          <w:sz w:val="24"/>
        </w:rPr>
        <w:t>吕浩校点；郑利华审订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吕浩校点；郑利华审订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本书出售、求购地址：https://www.jiaokey.com/book/detail/14426356.html</w:t>
      </w:r>
    </w:p>
    <w:p>
      <w:r>
        <w:t>更多相关图书推荐：https://www.jiaokey.com</w:t>
      </w:r>
    </w:p>
    <w:p>
      <w:r>
        <w:t>吕浩校点；郑利华审订 其他作品：https://www.jiaokey.com/tag/吕浩校点；郑利华审订.html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关键词搜索：https://www.jiaokey.com/tag/弇山堂别集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