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书名：在上帝之城与魔鬼共舞  危机中的里约热内卢</w:t>
      </w:r>
    </w:p>
    <w:p>
      <w:r>
        <w:t>作者：（美）朱莉安娜·芭芭莎著；吴纬疆译</w:t>
      </w:r>
    </w:p>
    <w:p>
      <w:r>
        <w:t>出版社：太原：山西人民出版社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在上帝之城与魔鬼共舞  危机中的里约热内卢 评论地址：https://www.jiaokey.com/book/detail/14426355.html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