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书名：对外汉语教学课例研究案例分析报告</w:t>
      </w:r>
    </w:p>
    <w:p>
      <w:r>
        <w:t>作者：王尧美主编</w:t>
      </w:r>
    </w:p>
    <w:p>
      <w:r>
        <w:t>出版社：济南:山东大学出版社,2017.08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对外汉语教学课例研究案例分析报告 评论地址：https://www.jiaokey.com/book/detail/14426347.html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