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我国财政政策与货币政策协调效应分析  基于新凯恩斯DSGE模型</w:t>
      </w:r>
    </w:p>
    <w:p>
      <w:r>
        <w:rPr>
          <w:rFonts w:ascii="宋体" w:hAnsi="宋体" w:eastAsia="宋体"/>
          <w:sz w:val="24"/>
        </w:rPr>
        <w:t>王玉凤著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我国财政政策与货币政策协调效应分析  基于新凯恩斯DSGE模型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本书出售、求购地址：https://www.jiaokey.com/book/detail/14426341.html</w:t>
      </w:r>
    </w:p>
    <w:p>
      <w:r>
        <w:t>更多相关图书推荐：https://www.jiaokey.com</w:t>
      </w:r>
    </w:p>
    <w:p>
      <w:r>
        <w:t>王玉凤著 其他作品：https://www.jiaokey.com/tag/王玉凤著.html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关键词搜索：https://www.jiaokey.com/tag/我国财政政策与货币政策协调效应分析  基于新凯恩斯DSGE模型.html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