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明月出天山  新疆天山走廊的考古与历史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明月出天山  新疆天山走廊的考古与历史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本书出售、求购地址：https://www.jiaokey.com/book/detail/14426335.html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关键词搜索：https://www.jiaokey.com/tag/明月出天山  新疆天山走廊的考古与历史.html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