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书名：网络社会综合防控体系研究</w:t>
      </w:r>
    </w:p>
    <w:p>
      <w:r>
        <w:t>作者：殷竹钧著</w:t>
      </w:r>
    </w:p>
    <w:p>
      <w:r>
        <w:t>出版社：北京：中国法制出版社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网络社会综合防控体系研究 评论地址：https://www.jiaokey.com/book/detail/14426331.html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