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史前世界大图鉴</w:t>
      </w:r>
    </w:p>
    <w:p>
      <w:r>
        <w:rPr>
          <w:rFonts w:ascii="宋体" w:hAnsi="宋体" w:eastAsia="宋体"/>
          <w:sz w:val="24"/>
        </w:rPr>
        <w:t>（英）道格拉斯·帕尔默主编；张超斌译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史前世界大图鉴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（英）道格拉斯·帕尔默主编；张超斌译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本书出售、求购地址：https://www.jiaokey.com/book/detail/14426304.html</w:t>
      </w:r>
    </w:p>
    <w:p>
      <w:r>
        <w:t>更多相关图书推荐：https://www.jiaokey.com</w:t>
      </w:r>
    </w:p>
    <w:p>
      <w:r>
        <w:t>（英）道格拉斯·帕尔默主编；张超斌译 其他作品：https://www.jiaokey.com/tag/（英）道格拉斯·帕尔默主编；张超斌译.html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关键词搜索：https://www.jiaokey.com/tag/史前世界大图鉴.html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