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豆棚瓜架雨如丝</w:t>
      </w:r>
    </w:p>
    <w:p>
      <w:r>
        <w:rPr>
          <w:rFonts w:ascii="宋体" w:hAnsi="宋体" w:eastAsia="宋体"/>
          <w:sz w:val="24"/>
        </w:rPr>
        <w:t>刘绍棠著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05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6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豆棚瓜架雨如丝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本书出售、求购地址：https://www.jiaokey.com/book/detail/14426302.html</w:t>
      </w:r>
    </w:p>
    <w:p>
      <w:r>
        <w:t>更多相关图书推荐：https://www.jiaokey.com</w:t>
      </w:r>
    </w:p>
    <w:p>
      <w:r>
        <w:t>刘绍棠著 其他作品：https://www.jiaokey.com/tag/刘绍棠著.html</w:t>
      </w:r>
    </w:p>
    <w:p>
      <w:r>
        <w:t>北京:北京十月文艺出版社,2018.05 出版图书：https://www.jiaokey.com/tag/北京:北京十月文艺出版社,2018.05.html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