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书名：你需要一顶帽子</w:t>
      </w:r>
    </w:p>
    <w:p>
      <w:r>
        <w:t>作者：（美）布莱恩·王著绘；漆仰平译</w:t>
      </w:r>
    </w:p>
    <w:p>
      <w:r>
        <w:t>出版社：长江少年儿童出版社,2016.11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你需要一顶帽子 评论地址：https://www.jiaokey.com/book/detail/14426288.html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