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股市生存战法  技术指标详解与案例</w:t>
      </w:r>
    </w:p>
    <w:p>
      <w:r>
        <w:rPr>
          <w:rFonts w:ascii="宋体" w:hAnsi="宋体" w:eastAsia="宋体"/>
          <w:sz w:val="24"/>
        </w:rPr>
        <w:t>吕雪娟著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股市生存战法  技术指标详解与案例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本书出售、求购地址：https://www.jiaokey.com/book/detail/14426279.html</w:t>
      </w:r>
    </w:p>
    <w:p>
      <w:r>
        <w:t>更多相关图书推荐：https://www.jiaokey.com</w:t>
      </w:r>
    </w:p>
    <w:p>
      <w:r>
        <w:t>吕雪娟著 其他作品：https://www.jiaokey.com/tag/吕雪娟著.html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关键词搜索：https://www.jiaokey.com/tag/股市生存战法  技术指标详解与案例.html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