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书名：轻食季  食用花卉轻松享</w:t>
      </w:r>
    </w:p>
    <w:p>
      <w:r>
        <w:t>作者:（美）斯蒂芬妮·比特纳，（美）阿勒西娅·哈兰波利斯著；（美）戴维·芬顿摄影；吴欣欣译</w:t>
      </w:r>
    </w:p>
    <w:p>
      <w:r>
        <w:t>出版社:武汉:华中科技大学出版社,2018.06</w:t>
      </w:r>
    </w:p>
    <w:p>
      <w:r>
        <w:t>出版日期：</w:t>
      </w:r>
    </w:p>
    <w:p>
      <w:r>
        <w:t>总页数：197</w:t>
      </w:r>
    </w:p>
    <w:p>
      <w:r>
        <w:t>更多请访问教客网:www.jiaokey.com</w:t>
      </w:r>
    </w:p>
    <w:p>
      <w:r>
        <w:t>轻食季  食用花卉轻松享评论地址：https://www.jiaokey.com/book/detail/14426278.html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