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英文绘本轻松教  基础篇  启发童书馆出品</w:t>
      </w:r>
    </w:p>
    <w:p>
      <w:r>
        <w:rPr>
          <w:rFonts w:ascii="宋体" w:hAnsi="宋体" w:eastAsia="宋体"/>
          <w:sz w:val="24"/>
        </w:rPr>
        <w:t>张湘君等编著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英文绘本轻松教  基础篇  启发童书馆出品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张湘君等编著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本书出售、求购地址：https://www.jiaokey.com/book/detail/14426276.html</w:t>
      </w:r>
    </w:p>
    <w:p>
      <w:r>
        <w:t>更多相关图书推荐：https://www.jiaokey.com</w:t>
      </w:r>
    </w:p>
    <w:p>
      <w:r>
        <w:t>张湘君等编著 其他作品：https://www.jiaokey.com/tag/张湘君等编著.html</w:t>
      </w:r>
    </w:p>
    <w:p>
      <w:r>
        <w:t>北京联合出版公司,2018.07 出版图书：https://www.jiaokey.com/tag/北京联合出版公司,2018.07.html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