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在辅导员岗位上闪光</w:t>
      </w:r>
    </w:p>
    <w:p>
      <w:r>
        <w:t>作者：蔡建宇主编；罗孟冬副主编</w:t>
      </w:r>
    </w:p>
    <w:p>
      <w:r>
        <w:t>出版社：北京:光明日报出版社,2018.05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足迹  在辅导员岗位上闪光 评论地址：https://www.jiaokey.com/book/detail/14426264.html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