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书名：麦田绘本馆  骗子维克</w:t>
      </w:r>
    </w:p>
    <w:p>
      <w:r>
        <w:t>作者：（美）格雷格·皮佐利著；梅思繁译</w:t>
      </w:r>
    </w:p>
    <w:p>
      <w:r>
        <w:t>出版社：天津:天津人民美术出版社,2018.01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麦田绘本馆  骗子维克 评论地址：https://www.jiaokey.com/book/detail/14426260.html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