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凡俗心愿  中国传统吉祥图案考</w:t>
      </w:r>
    </w:p>
    <w:p>
      <w:r>
        <w:rPr>
          <w:rFonts w:ascii="宋体" w:hAnsi="宋体" w:eastAsia="宋体"/>
          <w:sz w:val="24"/>
        </w:rPr>
        <w:t>（日）野崎诚近编绘；郑灵芝编译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凡俗心愿  中国传统吉祥图案考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（日）野崎诚近编绘；郑灵芝编译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本书出售、求购地址：https://www.jiaokey.com/book/detail/14426254.html</w:t>
      </w:r>
    </w:p>
    <w:p>
      <w:r>
        <w:t>更多相关图书推荐：https://www.jiaokey.com</w:t>
      </w:r>
    </w:p>
    <w:p>
      <w:r>
        <w:t>（日）野崎诚近编绘；郑灵芝编译 其他作品：https://www.jiaokey.com/tag/（日）野崎诚近编绘；郑灵芝编译.html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关键词搜索：https://www.jiaokey.com/tag/凡俗心愿  中国传统吉祥图案考.html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