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书名：实践出真知  新常态下大型商业银行改革实践与探索</w:t>
      </w:r>
    </w:p>
    <w:p>
      <w:r>
        <w:t>作者：牛锡明编著</w:t>
      </w:r>
    </w:p>
    <w:p>
      <w:r>
        <w:t>出版社：北京:中国金融出版社,2018.01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实践出真知  新常态下大型商业银行改革实践与探索 评论地址：https://www.jiaokey.com/book/detail/14426189.html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