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汽车发动机维修入门到精通全图解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汽车发动机维修入门到精通全图解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本书出售、求购地址：https://www.jiaokey.com/book/detail/14426187.html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关键词搜索：https://www.jiaokey.com/tag/汽车发动机维修入门到精通全图解.html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