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历史、传承、活化  川渝地区传统场镇空间环境特色及其保护策略研究</w:t>
      </w:r>
    </w:p>
    <w:p>
      <w:r>
        <w:rPr>
          <w:rFonts w:ascii="宋体" w:hAnsi="宋体" w:eastAsia="宋体"/>
          <w:sz w:val="24"/>
        </w:rPr>
        <w:t>姚青石著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历史、传承、活化  川渝地区传统场镇空间环境特色及其保护策略研究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本书出售、求购地址：https://www.jiaokey.com/book/detail/14426183.html</w:t>
      </w:r>
    </w:p>
    <w:p>
      <w:r>
        <w:t>更多相关图书推荐：https://www.jiaokey.com</w:t>
      </w:r>
    </w:p>
    <w:p>
      <w:r>
        <w:t>姚青石著 其他作品：https://www.jiaokey.com/tag/姚青石著.html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关键词搜索：https://www.jiaokey.com/tag/历史、传承、活化  川渝地区传统场镇空间环境特色及其保护策略研究.html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