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书名：喵星人的故事  小熊大冒险</w:t>
      </w:r>
    </w:p>
    <w:p>
      <w:r>
        <w:t>作者：萧袤著；沉睡na绘</w:t>
      </w:r>
    </w:p>
    <w:p>
      <w:r>
        <w:t>出版社：北京:中国少年儿童出版社,2016.10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喵星人的故事  小熊大冒险 评论地址：https://www.jiaokey.com/book/detail/14426181.html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