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书名：勃艮第葡萄酒</w:t>
      </w:r>
    </w:p>
    <w:p>
      <w:r>
        <w:t>作者：（法）毕第欧，（法）赛赫冯著；陈千浩，任汝芯译</w:t>
      </w:r>
    </w:p>
    <w:p>
      <w:r>
        <w:t>出版社：长沙:湖南文艺出版社,2018.05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勃艮第葡萄酒 评论地址：https://www.jiaokey.com/book/detail/14426162.html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