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少女编号  1</w:t>
      </w:r>
    </w:p>
    <w:p>
      <w:r>
        <w:rPr>
          <w:rFonts w:ascii="宋体" w:hAnsi="宋体" w:eastAsia="宋体"/>
          <w:sz w:val="24"/>
        </w:rPr>
        <w:t>（日）渡航著；（日）QPflapper，（日）饮茶绘；冈崎镜译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少女编号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（日）渡航著；（日）QPflapper，（日）饮茶绘；冈崎镜译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本书出售、求购地址：https://www.jiaokey.com/book/detail/14426152.html</w:t>
      </w:r>
    </w:p>
    <w:p>
      <w:r>
        <w:t>更多相关图书推荐：https://www.jiaokey.com</w:t>
      </w:r>
    </w:p>
    <w:p>
      <w:r>
        <w:t>（日）渡航著；（日）QPflapper，（日）饮茶绘；冈崎镜译 其他作品：https://www.jiaokey.com/tag/（日）渡航著；（日）QPflapper，（日）饮茶绘；冈崎镜译.html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关键词搜索：https://www.jiaokey.com/tag/少女编号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