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书名：最是那碗人间烟火</w:t>
      </w:r>
    </w:p>
    <w:p>
      <w:r>
        <w:t>作者：冯远臣著</w:t>
      </w:r>
    </w:p>
    <w:p>
      <w:r>
        <w:t>出版社：北京:现代出版社,2018.07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最是那碗人间烟火 评论地址：https://www.jiaokey.com/book/detail/14426134.html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