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雁南归  绿窗艳影  民国通俗小说典藏文库  冯玉奇卷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雁南归  绿窗艳影  民国通俗小说典藏文库  冯玉奇卷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本书出售、求购地址：https://www.jiaokey.com/book/detail/14426126.html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关键词搜索：https://www.jiaokey.com/tag/雁南归  绿窗艳影  民国通俗小说典藏文库  冯玉奇卷.html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