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书名：知味丛书  厨房新煮艺  70道不可不学的美味</w:t>
      </w:r>
    </w:p>
    <w:p>
      <w:r>
        <w:t>作者：飞雪无霜（刘争鸣）著</w:t>
      </w:r>
    </w:p>
    <w:p>
      <w:r>
        <w:t>出版社：桂林:广西师范大学出版社,2017.06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知味丛书  厨房新煮艺  70道不可不学的美味 评论地址：https://www.jiaokey.com/book/detail/14426086.html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